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Crossword Puzzle!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break in a part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being easily broken or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bend light so it looks like it's broken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 delicate that it could break easily; easily damaged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describe something that is broken into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broken rule; a violation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type of geometry that creates broken patterns out of a smaller version of a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part of a whole; a broken piece of something that is no longer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break into an issue;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incomplete sentence; a break in a sentence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Crossword Puzzle!</dc:title>
  <dcterms:created xsi:type="dcterms:W3CDTF">2021-10-11T20:58:43Z</dcterms:created>
  <dcterms:modified xsi:type="dcterms:W3CDTF">2021-10-11T20:58:43Z</dcterms:modified>
</cp:coreProperties>
</file>