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material which permits a flow of energy. (Heat, electricity,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may not be created or destroyed; It may only be transformed.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an object possesses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heat throught electromegnetic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internal energy of an object due to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measure of hotness or coldness of matter or  the average kinetic energy per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transferred by radiation, espcially by an electromegnetic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that is stored in charged articles within an electric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 of energy that is associated with the vibrations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transfer of heat the a liquid or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possessed by an object due to its motion or its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 is stored in chemicals, such as gasoline 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energy that is transferred between two substances at different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or an object that does not easily allow heat, electricity, light, or sound to pass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created from nuclear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transfer of heat directly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</dc:title>
  <dcterms:created xsi:type="dcterms:W3CDTF">2021-10-11T20:59:19Z</dcterms:created>
  <dcterms:modified xsi:type="dcterms:W3CDTF">2021-10-11T20:59:19Z</dcterms:modified>
</cp:coreProperties>
</file>