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spanish term meaning "to protect"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spanish term meaning "to feel"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spanish term meaning "to combat"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Spanish term meaning "to show"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spanish term meaning "long"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spanish term meaning "lesson"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spanish term meaning "prelude"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spanish term meaning "to react"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spanish term meaning " to infuriate"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spanish term meaning "to revolt"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spanish term meaning "power"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Spanish term meaning "absence"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spanish term meaning "dangerous"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spanish term meaning "quarters"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Puzzle!</dc:title>
  <dcterms:created xsi:type="dcterms:W3CDTF">2021-10-11T20:59:07Z</dcterms:created>
  <dcterms:modified xsi:type="dcterms:W3CDTF">2021-10-11T20:59:07Z</dcterms:modified>
</cp:coreProperties>
</file>