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but comprehensive; short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improve and remake up to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or copy work that is not your own, and submit any piece of it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great knowledge 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minor character whose characteristics contrast those of 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equal member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position requiring little or no work, but pays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smooth connection between thoughts or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howl or wail, usually in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simple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guaranteed permanent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character whose personality/characteristics do not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complex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facts or other information supporting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end of a story where the conflict is generally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most intense or important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forceful and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main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person that is 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fixed or unchanging; steady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include or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nearsighted; lacking imagination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unfair treatment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part of a story where background information and conflict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for the present, potentially to be changed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 together or acquire an increasing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misrepresent; to represent untruthfully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whose personality/characteristics DO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done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arguable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dense growth of bushes;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banish,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or step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of refuge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implied/underlying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long speech by one actor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think seriously about; to carefully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indicate as a source (one of many definitions)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cringe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 Puzzle</dc:title>
  <dcterms:created xsi:type="dcterms:W3CDTF">2021-10-11T21:03:52Z</dcterms:created>
  <dcterms:modified xsi:type="dcterms:W3CDTF">2021-10-11T21:03:52Z</dcterms:modified>
</cp:coreProperties>
</file>