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designed to deal with day-to-day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process that kills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building or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to leave food in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preparation and cooking of high-quality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that do things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a credit card reader?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travel different places for the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something nice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star rating service for hotels and restaurants?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businesses show off their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for people to sit down and 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entertainment of guests?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collect the ratings on surveys.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system of hierarchy found in restaurants and hotels employing extensive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store that sells and gives away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doesn't get as much money as the top facilities?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caters to travelers?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 place to go for vacations?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series of guide books published by the French tire company Michelin?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greek word that means council or converstation.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2021-10-11T20:58:41Z</dcterms:created>
  <dcterms:modified xsi:type="dcterms:W3CDTF">2021-10-11T20:58:41Z</dcterms:modified>
</cp:coreProperties>
</file>