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space covered in canes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 of words or so surprised they cant think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or distribute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hills where billy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loud or disturbing noise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has a big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providing something for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loud cry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thin or spread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tremble when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very good and strong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problem that is frustrating ________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stopped or slowed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help out or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shine on a surface </w:t>
            </w:r>
          </w:p>
        </w:tc>
      </w:tr>
    </w:tbl>
    <w:p>
      <w:pPr>
        <w:pStyle w:val="WordBankMedium"/>
      </w:pPr>
      <w:r>
        <w:t xml:space="preserve">   allotted    </w:t>
      </w:r>
      <w:r>
        <w:t xml:space="preserve">   aromatic    </w:t>
      </w:r>
      <w:r>
        <w:t xml:space="preserve">   canebrakes    </w:t>
      </w:r>
      <w:r>
        <w:t xml:space="preserve">   commotion    </w:t>
      </w:r>
      <w:r>
        <w:t xml:space="preserve">   dormant    </w:t>
      </w:r>
      <w:r>
        <w:t xml:space="preserve">   drastic    </w:t>
      </w:r>
      <w:r>
        <w:t xml:space="preserve">   dumbfounded    </w:t>
      </w:r>
      <w:r>
        <w:t xml:space="preserve">   festered    </w:t>
      </w:r>
      <w:r>
        <w:t xml:space="preserve">   muster    </w:t>
      </w:r>
      <w:r>
        <w:t xml:space="preserve">   provisions    </w:t>
      </w:r>
      <w:r>
        <w:t xml:space="preserve">   quavering    </w:t>
      </w:r>
      <w:r>
        <w:t xml:space="preserve">   sheen    </w:t>
      </w:r>
      <w:r>
        <w:t xml:space="preserve">   sparsley    </w:t>
      </w:r>
      <w:r>
        <w:t xml:space="preserve">   squalling    </w:t>
      </w:r>
      <w:r>
        <w:t xml:space="preserve">   hound    </w:t>
      </w:r>
      <w:r>
        <w:t xml:space="preserve">   Ozarks    </w:t>
      </w:r>
      <w:r>
        <w:t xml:space="preserve">   providing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Puzzle</dc:title>
  <dcterms:created xsi:type="dcterms:W3CDTF">2021-10-11T20:59:02Z</dcterms:created>
  <dcterms:modified xsi:type="dcterms:W3CDTF">2021-10-11T20:59:02Z</dcterms:modified>
</cp:coreProperties>
</file>