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lowest layer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part of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Envelope of gases that surrounds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that contains more acid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energy of motion in the particles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gradual increase in the temperature of Earth's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how hot and cold an object is compared to a reference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layer of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layer of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of Earth's atmosphere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oxygen that has 3 oxygen atoms in each molecule instead of the usual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2021-10-11T20:59:06Z</dcterms:created>
  <dcterms:modified xsi:type="dcterms:W3CDTF">2021-10-11T20:59:06Z</dcterms:modified>
</cp:coreProperties>
</file>