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Puzzle: Chapters 1,2 &amp;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character traits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Synonym: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Antonym: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Synonym: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Antonym: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simple; unorganized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turns food and drink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making of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sticking to it's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Antonym: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sticking to other things except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Puzzle: Chapters 1,2 &amp; 15</dc:title>
  <dcterms:created xsi:type="dcterms:W3CDTF">2021-10-11T20:59:56Z</dcterms:created>
  <dcterms:modified xsi:type="dcterms:W3CDTF">2021-10-11T20:59:56Z</dcterms:modified>
</cp:coreProperties>
</file>