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Vocab Crossword Puzzle For Africa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person who wanders from place to place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severe shortage of food that results in widespread hunger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is a small amount of money loaned to a  micro entrepreneur called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isolated spot in desert where water is found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 seeks safety by going to another country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disagreement or argument between ethnic groups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separation of one group of people from another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land becomes more and more dry until it turns to desert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Electricity generated from moving water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System of roads,ports and other facilities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is a person who starts and runs a small business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Unusually long period of time with little or no rain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type of tropical grassland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variety of ethnic groups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triangle shaped deposit going in to ocean from a river</w:t>
            </w:r>
          </w:p>
        </w:tc>
      </w:tr>
    </w:tbl>
    <w:p>
      <w:pPr>
        <w:pStyle w:val="WordBankLarge"/>
      </w:pPr>
      <w:r>
        <w:t xml:space="preserve">   Micro-Credit    </w:t>
      </w:r>
      <w:r>
        <w:t xml:space="preserve">   Micro--Entrepreneur     </w:t>
      </w:r>
      <w:r>
        <w:t xml:space="preserve">   Infrastructure     </w:t>
      </w:r>
      <w:r>
        <w:t xml:space="preserve">   oasis     </w:t>
      </w:r>
      <w:r>
        <w:t xml:space="preserve">   Delta    </w:t>
      </w:r>
      <w:r>
        <w:t xml:space="preserve">   Hydroelectric-Power    </w:t>
      </w:r>
      <w:r>
        <w:t xml:space="preserve">   nomad    </w:t>
      </w:r>
      <w:r>
        <w:t xml:space="preserve">   drought    </w:t>
      </w:r>
      <w:r>
        <w:t xml:space="preserve">   Famine    </w:t>
      </w:r>
      <w:r>
        <w:t xml:space="preserve">   savanna    </w:t>
      </w:r>
      <w:r>
        <w:t xml:space="preserve">   Desertification     </w:t>
      </w:r>
      <w:r>
        <w:t xml:space="preserve">   Segregation     </w:t>
      </w:r>
      <w:r>
        <w:t xml:space="preserve">   Ethnic Diversity     </w:t>
      </w:r>
      <w:r>
        <w:t xml:space="preserve">   Ethnic Conflict     </w:t>
      </w:r>
      <w:r>
        <w:t xml:space="preserve">   Refugee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Vocab Crossword Puzzle For Africa</dc:title>
  <dcterms:created xsi:type="dcterms:W3CDTF">2021-10-11T20:59:27Z</dcterms:created>
  <dcterms:modified xsi:type="dcterms:W3CDTF">2021-10-11T20:59:27Z</dcterms:modified>
</cp:coreProperties>
</file>