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fact or piece of information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group of words within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conclusion or opinion that is formed because of known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tendency to disagree or argue with other people in an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in which a word or phrase is applied to an object or action to which it is not literally applicable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idea, point, concept, or meaning he or she wants to portray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closely connected or appropriate to what is being done or considered.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something down into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the change"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marks, such as period, comma, and parentheses, used in writing to separate sentences and their elements and to clarify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Exact or most accurate details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2021-10-11T20:59:11Z</dcterms:created>
  <dcterms:modified xsi:type="dcterms:W3CDTF">2021-10-11T20:59:11Z</dcterms:modified>
</cp:coreProperties>
</file>