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Lively, easy, and carefree in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roll about but in a lazy, clumsy, or helpless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destroy, lay waste,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move on and fro, become unsteady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ward off, fend off, evade,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quality or characteristic belonging to or associated with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joining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Lowly, humble, lacking importance or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putting on airs, unpretentious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switches to an opposing side or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Showy and flashy but lacking in good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of holding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Thin, pale, and careworn as a result of worry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Preying on, plundering, or piratical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something appear smaller than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remove by cutting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Puzzle</dc:title>
  <dcterms:created xsi:type="dcterms:W3CDTF">2021-10-11T20:59:13Z</dcterms:created>
  <dcterms:modified xsi:type="dcterms:W3CDTF">2021-10-11T20:59:13Z</dcterms:modified>
</cp:coreProperties>
</file>