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or list showing the line of ancestors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foresee and deal with or provide for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pain or distress of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luxurious automobile often driven by a chauffeur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impressive exhibition or spectacle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fully worked out or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spoiled, polluted, or corrupted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inconvenient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going beyond what is reasonable or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right or liberty granted as a favor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having a usual or expected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repeating of a sound caused by reflection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guided by or agreeing with one's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manage or use skillfully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announce publicly especially by a printed notice or a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waging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bring or come to a close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distress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white ceramic ware used especially for dishes and chemical utensils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muskmelon with a hard rough skin and reddish orange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injury.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or room for keeping articles (as food) 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write, engrave, or print as a lasting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null or valueless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personal staff accompanying a ruler, diplomat, or dignitary on official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2021-10-11T20:59:18Z</dcterms:created>
  <dcterms:modified xsi:type="dcterms:W3CDTF">2021-10-11T20:59:18Z</dcterms:modified>
</cp:coreProperties>
</file>