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compete</w:t>
            </w:r>
          </w:p>
        </w:tc>
      </w:tr>
    </w:tbl>
    <w:p>
      <w:pPr>
        <w:pStyle w:val="WordBankMedium"/>
      </w:pPr>
      <w:r>
        <w:t xml:space="preserve">   fallacy    </w:t>
      </w:r>
      <w:r>
        <w:t xml:space="preserve">   servile    </w:t>
      </w:r>
      <w:r>
        <w:t xml:space="preserve">   skittish    </w:t>
      </w:r>
      <w:r>
        <w:t xml:space="preserve">   feign    </w:t>
      </w:r>
      <w:r>
        <w:t xml:space="preserve">   nonchalant    </w:t>
      </w:r>
      <w:r>
        <w:t xml:space="preserve">   vie    </w:t>
      </w:r>
      <w:r>
        <w:t xml:space="preserve">   voracious    </w:t>
      </w:r>
      <w:r>
        <w:t xml:space="preserve">   abode    </w:t>
      </w:r>
      <w:r>
        <w:t xml:space="preserve">   rogue    </w:t>
      </w:r>
      <w:r>
        <w:t xml:space="preserve">   retort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Synonyms</dc:title>
  <dcterms:created xsi:type="dcterms:W3CDTF">2021-10-11T20:59:37Z</dcterms:created>
  <dcterms:modified xsi:type="dcterms:W3CDTF">2021-10-11T20:59:37Z</dcterms:modified>
</cp:coreProperties>
</file>