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Crossword Unit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most of the drinking water for Savannah and Augusta; Boundary between Georgia and South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Located at hilly or mountainous lands of Piedmont; Runs from Columbus to Augusta.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Begins at the FootHills; The most populated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Located at the very North East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From Eastern Canada to Alabama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Begins in the Blue Ridge Region and flows South West towards Alabama and into the Gulf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Started hunting with a Bow &amp; Arrow during this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largest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smallest region in georgia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Lasted until European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Located between Appalachian Plateau and Blue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 400 species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Lived in wigwams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Coastal Plain Region, Piedmont, Ridge &amp; Valley, Blue Ridge, and Appalachian Plateau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Inhibited North America about 40,000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used this weapon to kill animals from far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Helps protect Georgia's mainland coast from harsh winds, waves, and ocean currents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Unit 1 &amp; 2</dc:title>
  <dcterms:created xsi:type="dcterms:W3CDTF">2021-10-11T20:59:10Z</dcterms:created>
  <dcterms:modified xsi:type="dcterms:W3CDTF">2021-10-11T20:59:10Z</dcterms:modified>
</cp:coreProperties>
</file>