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Units 4 and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Eventually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Deep, painful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Overly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aspect or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the 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beach or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Units 4 and 5</dc:title>
  <dcterms:created xsi:type="dcterms:W3CDTF">2021-10-11T20:59:18Z</dcterms:created>
  <dcterms:modified xsi:type="dcterms:W3CDTF">2021-10-11T20:59:18Z</dcterms:modified>
</cp:coreProperties>
</file>