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conceal one's true motives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impressive in strength or 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an ambitious plan or lofty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scold or reprimand: take to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pretending to have qualities or beliefs that you do not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of commotion and noise and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deficient in alertness or activity: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female mammal which has a pouch to carry its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grow vigorously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characterized by an appreciation of beauty or good taste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principal character in a work of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call to remembrance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cheerful, lively, and self-confident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greatly exceeding bounds of reason or moderation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temperamentally seeking and enjoying the company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 extreme happiness or 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naive and easily deceived or tricked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complete agreement</w:t>
            </w:r>
          </w:p>
        </w:tc>
      </w:tr>
    </w:tbl>
    <w:p>
      <w:pPr>
        <w:pStyle w:val="WordBankMedium"/>
      </w:pPr>
      <w:r>
        <w:t xml:space="preserve">   flourish    </w:t>
      </w:r>
      <w:r>
        <w:t xml:space="preserve">   aspire    </w:t>
      </w:r>
      <w:r>
        <w:t xml:space="preserve">   formidable    </w:t>
      </w:r>
      <w:r>
        <w:t xml:space="preserve">   tumult    </w:t>
      </w:r>
      <w:r>
        <w:t xml:space="preserve">   exult    </w:t>
      </w:r>
      <w:r>
        <w:t xml:space="preserve">   unanimous    </w:t>
      </w:r>
      <w:r>
        <w:t xml:space="preserve">   hypocrisy    </w:t>
      </w:r>
      <w:r>
        <w:t xml:space="preserve">   outragrous    </w:t>
      </w:r>
      <w:r>
        <w:t xml:space="preserve">   bamboozle    </w:t>
      </w:r>
      <w:r>
        <w:t xml:space="preserve">   jaunty    </w:t>
      </w:r>
      <w:r>
        <w:t xml:space="preserve">   commemorate    </w:t>
      </w:r>
      <w:r>
        <w:t xml:space="preserve">   marsupial    </w:t>
      </w:r>
      <w:r>
        <w:t xml:space="preserve">   protagonist    </w:t>
      </w:r>
      <w:r>
        <w:t xml:space="preserve">   lethargic    </w:t>
      </w:r>
      <w:r>
        <w:t xml:space="preserve">   admonish    </w:t>
      </w:r>
      <w:r>
        <w:t xml:space="preserve">   gregarious    </w:t>
      </w:r>
      <w:r>
        <w:t xml:space="preserve">   aesthetic    </w:t>
      </w:r>
      <w:r>
        <w:t xml:space="preserve">   gullible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</dc:title>
  <dcterms:created xsi:type="dcterms:W3CDTF">2021-10-11T20:59:01Z</dcterms:created>
  <dcterms:modified xsi:type="dcterms:W3CDTF">2021-10-11T20:59:01Z</dcterms:modified>
</cp:coreProperties>
</file>