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Condensed water vapor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air pressure with winds going clockwise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 when water droplets can form  dew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 that go counterclockwise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connects the points of places with the same air pressure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vapor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to measure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turning into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air at an time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that has the same temp humidity and pressure  air</w:t>
            </w:r>
          </w:p>
        </w:tc>
      </w:tr>
    </w:tbl>
    <w:p>
      <w:pPr>
        <w:pStyle w:val="WordBankSmall"/>
      </w:pPr>
      <w:r>
        <w:t xml:space="preserve">   cyclone    </w:t>
      </w:r>
      <w:r>
        <w:t xml:space="preserve">   mass    </w:t>
      </w:r>
      <w:r>
        <w:t xml:space="preserve">   isobar    </w:t>
      </w:r>
      <w:r>
        <w:t xml:space="preserve">   point    </w:t>
      </w:r>
      <w:r>
        <w:t xml:space="preserve">   anticyclone    </w:t>
      </w:r>
      <w:r>
        <w:t xml:space="preserve">   evaporation    </w:t>
      </w:r>
      <w:r>
        <w:t xml:space="preserve">   humidity    </w:t>
      </w:r>
      <w:r>
        <w:t xml:space="preserve">   cloud    </w:t>
      </w:r>
      <w:r>
        <w:t xml:space="preserve">   weather    </w:t>
      </w:r>
      <w:r>
        <w:t xml:space="preserve">   anemometer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2021-10-11T20:59:08Z</dcterms:created>
  <dcterms:modified xsi:type="dcterms:W3CDTF">2021-10-11T20:59:08Z</dcterms:modified>
</cp:coreProperties>
</file>