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growing aggressively with bared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(Especially of the eyes) full of rheum; watery.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an orange-brown or yellowish-brown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voice or sound) High-pitched and piercing.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certain or fixed; provisional.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thick, sticky consisency between solid and liquid; having a high viscosity.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picture, description, or inimation of a person in which certain striking characteristics are exaggerated in order to create a comic or grotesque effect.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is likely to cause harm; a threat or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Displaying or having a disinclination for physical extertion or effort; slow and relaxed.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person or part of the body) partly or wholly incapable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slender threadlike object or fiber, especially one found in animal or plant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Utter a high-pitched piercing sound or words, espicially as an expression of terror, pain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wire stretched close to the ground, working a trap, explosion, or alarm when disturbed and serving to detect or prevent people or animals entering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sense of disgust and loathing.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Faint from extreme emotion.</w:t>
            </w:r>
          </w:p>
        </w:tc>
      </w:tr>
    </w:tbl>
    <w:p>
      <w:pPr>
        <w:pStyle w:val="WordBankMedium"/>
      </w:pPr>
      <w:r>
        <w:t xml:space="preserve">   Tawny    </w:t>
      </w:r>
      <w:r>
        <w:t xml:space="preserve">   Swoon    </w:t>
      </w:r>
      <w:r>
        <w:t xml:space="preserve">   Shriek    </w:t>
      </w:r>
      <w:r>
        <w:t xml:space="preserve">   Menace    </w:t>
      </w:r>
      <w:r>
        <w:t xml:space="preserve">   Tentative    </w:t>
      </w:r>
      <w:r>
        <w:t xml:space="preserve">   Languid    </w:t>
      </w:r>
      <w:r>
        <w:t xml:space="preserve">   Viscous    </w:t>
      </w:r>
      <w:r>
        <w:t xml:space="preserve">   Shrill    </w:t>
      </w:r>
      <w:r>
        <w:t xml:space="preserve">   Caricature    </w:t>
      </w:r>
      <w:r>
        <w:t xml:space="preserve">   Revulsion    </w:t>
      </w:r>
      <w:r>
        <w:t xml:space="preserve">   Snarling    </w:t>
      </w:r>
      <w:r>
        <w:t xml:space="preserve">   Filament    </w:t>
      </w:r>
      <w:r>
        <w:t xml:space="preserve">   Tripwire    </w:t>
      </w:r>
      <w:r>
        <w:t xml:space="preserve">   Paralyzed    </w:t>
      </w:r>
      <w:r>
        <w:t xml:space="preserve">   Rheumy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Crossword</dc:title>
  <dcterms:created xsi:type="dcterms:W3CDTF">2021-10-11T21:04:11Z</dcterms:created>
  <dcterms:modified xsi:type="dcterms:W3CDTF">2021-10-11T21:04:11Z</dcterms:modified>
</cp:coreProperties>
</file>