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is a value that shows the relationship between the force of friction between two objects and the normal reaction between the objects that are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the condition of equal balance between opposing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imbalance between opposing forces or processes —often used before another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means the force of attraction between all masses in the universe; especially the attraction of the earth's mass for bodies near its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on the object is equal but in opposite direction to the gravitational force applied on the object (or the weight of the object).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means is a force that is applied to an object by a person or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is a force that keeps an object at rest. It must be overcome to start moving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are diagrams used to show the relative magnitude and direction of all forces acting upon an object in a given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also known as a ramp, is a flat supporting surface tilted at an angle, with one end higher than the other, used as an aid for raising or lowering a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a force which, acting conjointly with one or more forces, produces the effect of a single force or resultant; one of a number of forces into which a single force may be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be horizontal at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the force exerted by a compressed or stretched spring upon any object that is attached to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Crossword </dc:title>
  <dcterms:created xsi:type="dcterms:W3CDTF">2021-10-11T21:04:21Z</dcterms:created>
  <dcterms:modified xsi:type="dcterms:W3CDTF">2021-10-11T21:04:21Z</dcterms:modified>
</cp:coreProperties>
</file>