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man/manu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for the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cops put you in these when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oprate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this in a factory or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read this in a textbook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enslave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runs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handily or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directions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placed in someone's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man/manu</dc:title>
  <dcterms:created xsi:type="dcterms:W3CDTF">2021-10-11T20:59:28Z</dcterms:created>
  <dcterms:modified xsi:type="dcterms:W3CDTF">2021-10-11T20:59:28Z</dcterms:modified>
</cp:coreProperties>
</file>