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pg. 223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programmer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laborer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mechanic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astronaut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considerate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concieted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business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electrition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pg. 223</dc:title>
  <dcterms:created xsi:type="dcterms:W3CDTF">2021-10-11T20:59:44Z</dcterms:created>
  <dcterms:modified xsi:type="dcterms:W3CDTF">2021-10-11T20:59:44Z</dcterms:modified>
</cp:coreProperties>
</file>