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Pressure or tension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Parts of your life that you live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objective of a persons ambition or effect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Things that convince or recommend you to do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finding solutions to difficult or complex issues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 workers who get things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thing that a person or group has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strong feelings for someone or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Designated or treat as more important that other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Multiple choices you can make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Crossword puzzle</dc:title>
  <dcterms:created xsi:type="dcterms:W3CDTF">2021-10-11T20:58:47Z</dcterms:created>
  <dcterms:modified xsi:type="dcterms:W3CDTF">2021-10-11T20:58:47Z</dcterms:modified>
</cp:coreProperties>
</file>