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Crosswords!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continuous, low, loud noise—animalistic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 and chaotic, usually disturbing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continues for a while, similar to resonating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and pleasant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sound that has spaces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soft, smooth, peaceful and calming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sound loud enough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delightful sound, usually with pleasant rising and falling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short, thumping quality—comparable to someone hitting a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high and unpleasant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muffled or quiet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sound that never gets louder or quieter, or higher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strong, regular pattern but not necessarily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loud and unpleasant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strong sound, in a full but pleasant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loud, high, and unpleasant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sound with a sad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sound, usually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emphasizing something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sound difficult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noisy and overwhelming, usually produced by a crowd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of one hard thing moving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noisy and overwhelming, usually produced by a crowd of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sound so loud you cannot hear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sound blocked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 and unexpected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continuous, strong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deep, powerful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sound that is deep and strong in a 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sudden and loud, cuts through other sounds in the given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Crosswords!</dc:title>
  <dcterms:created xsi:type="dcterms:W3CDTF">2021-10-11T21:00:03Z</dcterms:created>
  <dcterms:modified xsi:type="dcterms:W3CDTF">2021-10-11T21:00:03Z</dcterms:modified>
</cp:coreProperties>
</file>