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DNA/RNA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code is read and translated to make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inherited trait expressions passed on from one generation to another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continuous, and unbranched peptide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process of producing two identical replicas of DNA from one original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Synthesis of mRNA from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carry out the "blueprints"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three-base code in DNA or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Pairs with Adenine in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organism to control which genes are transcribed in response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electrostatic bond formed by the attraction of opposite charges between a hydrogen atom and an oxygen, fluorine, or nitrogen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sugar for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from the nucleus to the ribosome to direct the synthesis of a specific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amino acids to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Pairs with Cytosine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Pairs with Thymine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Pairs with Adenine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Pairs with Guanine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"blueprint" of biological guidelines.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DNA/RNA</dc:title>
  <dcterms:created xsi:type="dcterms:W3CDTF">2021-10-11T20:59:12Z</dcterms:created>
  <dcterms:modified xsi:type="dcterms:W3CDTF">2021-10-11T20:59:12Z</dcterms:modified>
</cp:coreProperties>
</file>