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D - Colin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awestruck    </w:t>
      </w:r>
      <w:r>
        <w:t xml:space="preserve">   brandish    </w:t>
      </w:r>
      <w:r>
        <w:t xml:space="preserve">   counter    </w:t>
      </w:r>
      <w:r>
        <w:t xml:space="preserve">   courteous    </w:t>
      </w:r>
      <w:r>
        <w:t xml:space="preserve">   feeble    </w:t>
      </w:r>
      <w:r>
        <w:t xml:space="preserve">   fortnight    </w:t>
      </w:r>
      <w:r>
        <w:t xml:space="preserve">   frivolous    </w:t>
      </w:r>
      <w:r>
        <w:t xml:space="preserve">   gall    </w:t>
      </w:r>
      <w:r>
        <w:t xml:space="preserve">   girdle    </w:t>
      </w:r>
      <w:r>
        <w:t xml:space="preserve">   gratitude    </w:t>
      </w:r>
      <w:r>
        <w:t xml:space="preserve">   luminous    </w:t>
      </w:r>
      <w:r>
        <w:t xml:space="preserve">   revel    </w:t>
      </w:r>
      <w:r>
        <w:t xml:space="preserve">   slog    </w:t>
      </w:r>
      <w:r>
        <w:t xml:space="preserve">   snub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 - Colin G</dc:title>
  <dcterms:created xsi:type="dcterms:W3CDTF">2021-10-11T20:59:51Z</dcterms:created>
  <dcterms:modified xsi:type="dcterms:W3CDTF">2021-10-11T20:59:51Z</dcterms:modified>
</cp:coreProperties>
</file>