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 pones este zapato en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donde compras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sales de una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opeusto de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joyas que llevas en el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recibe esto de las ovejas(sheep)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usar estos en sus oídos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 da esto por un regalo de cumpleaños para comprar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mujeres usan esto cuando están casadas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entras en una tienda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hombres usan esto con un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vistes esto camisa en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 para decir la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 pequeño o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ejemplo de esto es Nike Adidas y Under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usar esto en el cuello cuando 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opuesto de apretado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opuesto a la fantasía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 cuesta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De Compras</dc:title>
  <dcterms:created xsi:type="dcterms:W3CDTF">2021-10-11T20:59:48Z</dcterms:created>
  <dcterms:modified xsi:type="dcterms:W3CDTF">2021-10-11T20:59:48Z</dcterms:modified>
</cp:coreProperties>
</file>