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Definitions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Uncertainty or Inexactness of meaning in language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Plagiarism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Study (something) Closely or Carefully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Secondary 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Works cited page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reference to a source that provides enough information to allow a reader to retrieve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Research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provide a reference to a source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Periodical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shouws that something else exists or is true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Search Engine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diagrams in calculation and design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Central Idea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book, an alphabetical listing of topics and the pages on which information about them can be found.  The index is located in the back of the book.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Primary 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or concept of great significance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Graphics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influenced by personal feelings or opinons in considering and representing facts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Objective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different words to say the same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Paraphrase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Citations to original sources that appear in the text of a paper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publication issused at regular intervals.  Periodicals may be magazines, journals, newspapers, or newsletters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unattributed use of information that is not considered common knowledge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Index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original source, such as a speech, a diary, a novel, a legislative bill, a laboratory study, a field research report, or an eyewitness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Parenthetical Citation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activity of getting information about a subject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Source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program that allows users to search for material on the Internet or on a Web 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Analyze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source that comments on, analyzes, or otherwise relies on primary sources.  An article in a newspaper that reports on a scientic discovery or a book that analyzes a writer's work or is a secondary source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Researched data for use in a report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Subjective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Note cards that cite each source exactly as you will use them on your work cited page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Based on or influenced by personal feelings, tasts, or opinions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provide a brief statement of the main points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Ambiguity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information provided that supports the topic sentence or 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Keyword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subject for a composition or essay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Summarize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alphabetized list of sources, which appears at the end of your research paper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Supporting detail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Definitions #3</dc:title>
  <dcterms:created xsi:type="dcterms:W3CDTF">2021-10-11T21:00:14Z</dcterms:created>
  <dcterms:modified xsi:type="dcterms:W3CDTF">2021-10-11T21:00:14Z</dcterms:modified>
</cp:coreProperties>
</file>