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formal act or process of placing someone into a new job, position, government office,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ability to know or understand things without any proof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important and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instrumental music with electronic textures and no persistent beat, used to create or enhance a mood or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important than something or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cognition.  Cognition- the mental action or process of acquiring knowledge and understanding through thought, experience, and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loyal, reliable, and hardworking supporter or participant in an organization or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psychological relief through the open expression of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little concern for the feelings of others;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complete range or scope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Development</dc:title>
  <dcterms:created xsi:type="dcterms:W3CDTF">2021-10-11T20:58:51Z</dcterms:created>
  <dcterms:modified xsi:type="dcterms:W3CDTF">2021-10-11T20:58:51Z</dcterms:modified>
</cp:coreProperties>
</file>