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Draft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dggf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hhzdb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random assortment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mendel's second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or more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controlled by two or more than two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alleles are fully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tetrad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Draft</dc:title>
  <dcterms:created xsi:type="dcterms:W3CDTF">2021-10-11T20:59:29Z</dcterms:created>
  <dcterms:modified xsi:type="dcterms:W3CDTF">2021-10-11T20:59:29Z</dcterms:modified>
</cp:coreProperties>
</file>