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Someone's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the point acrooss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presenting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outcome of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bowl in cricket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English</dc:title>
  <dcterms:created xsi:type="dcterms:W3CDTF">2021-10-11T20:59:10Z</dcterms:created>
  <dcterms:modified xsi:type="dcterms:W3CDTF">2021-10-11T20:59:10Z</dcterms:modified>
</cp:coreProperties>
</file>