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Vocab- English 9 honors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Sudden and violent but brief, fitful, intermittent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Uncontrolled, lacking in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more susceptible or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let go,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 or reprimand someone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wipe out, to keep oneself from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Scattered fragments, wreckage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Clumsy, hard to handle, slow-moving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complete standstill, to bring to a standstill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Lasting for a long time, persistent, a plant that lives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 from fire or shipwreck, property thus 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mess of, to get by, a hopeless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control of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violation, a gap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Careful, 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 and often unreasonable in holding to one's own ideas, having a closed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genuine, not true, not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bandit, robber, outlaw, highwayman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spread or scatter freely or widely, wordy, long-winded, or unfocused, scattered or widely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difficult or perplexing situation or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 English 9 honors </dc:title>
  <dcterms:created xsi:type="dcterms:W3CDTF">2021-10-11T21:04:06Z</dcterms:created>
  <dcterms:modified xsi:type="dcterms:W3CDTF">2021-10-11T21:04:06Z</dcterms:modified>
</cp:coreProperties>
</file>