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Vocab. Exercise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existing in name only, not real; too small to be considered or taken seriously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draw forth, bring out from some source (such as another person)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 experience; immature, not fully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poise, assurance, great self-confidence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rise above or beyond, exceed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amends, make up for; to avert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by virtue of holding a certain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combination, union, or merger for some specific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use coaxing or flattery to gain some desired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worthy, deserving recognition and praise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Vocab. Exercise</dc:title>
  <dcterms:created xsi:type="dcterms:W3CDTF">2021-10-11T21:04:52Z</dcterms:created>
  <dcterms:modified xsi:type="dcterms:W3CDTF">2021-10-11T21:04:52Z</dcterms:modified>
</cp:coreProperties>
</file>