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instructional approach that involves working with a small group of students who demonstrate similar reading behaviors and can all read similar levels of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level at which a reader has adequate background knowledge for the topic, and can access text very quickly and with very few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process text, understand its meaning, and to integrate with what the reader already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two or three consonants in words that makes a distinct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two letters representing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reading a text quickly in order to find specific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letter-sound or sound-symbol relationships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literacy technique that helps students build their fluency, self-confidence, and motivation in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arrangement of words and phrases to create well-formed sentences 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initial phonological unit of any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to process written information and understand the underlying meaning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speech sound, the smallest unit of language and has no inherent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giving a brief statement of the main points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approach to the teaching of reading in which the phonemes associated with particular graphemes are not pronounced in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elements or parts of a story or selection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(a story) again or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level at which a reader is not independent, but has adequate background knowledge for a topic, and can access text quickly and with no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reading comprehension activity in which words are omitted from a passage and students are required to fill in the blanks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child becomes frustrated at their own reading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syllable that ends with a consonant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subset of phonological awareness in which listeners are able to hear, identify and manipulate phonemes, the smallest mental units of sound that helps to differentiate units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rereading strategy designed to help students develop expressive, fluent reading as well as used for print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identify the similarities and differences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this type of text new readers can decipher words using the phonics skills they have been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of assessing a child's reading level that is specific to the Reading Recovery approach to remedial reading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meaningful contrastive unit in a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moves from the whole to the smallest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repeats the same sentence pattern multiple times with one or two changes in each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rhetorical device through which writers identify differences between two subjects, places, persons, things, or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Final</dc:title>
  <dcterms:created xsi:type="dcterms:W3CDTF">2021-10-11T20:59:48Z</dcterms:created>
  <dcterms:modified xsi:type="dcterms:W3CDTF">2021-10-11T20:59:48Z</dcterms:modified>
</cp:coreProperties>
</file>