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For Chapters 31, 32, and 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inserting very thin needles at specific points on the body to cure diseases or ease pains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regional leader with their own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increase in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program of economic change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Areas in which countries have some political and economic control, but do not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fired to save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pictures or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who claims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machines that register movements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production of small consumer goods such as clothing, appliances, and bicycles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people without manners or civilized customs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that is administered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paddie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political unit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up a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strip of land on which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tropical hurricane that forms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glorification of the military and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denies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taxes on imports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Chapters 31, 32, and 33</dc:title>
  <dcterms:created xsi:type="dcterms:W3CDTF">2021-10-11T20:59:59Z</dcterms:created>
  <dcterms:modified xsi:type="dcterms:W3CDTF">2021-10-11T20:59:59Z</dcterms:modified>
</cp:coreProperties>
</file>