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puzzled; questioning: Adj.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glowing, giving off light: Adj.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Stealthily; sneakily: Adverb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dreamily thoughtful: Adj.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of hatred; powerful and deep dislike: Noun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obvious or easy to see: Adj.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powerful shock or impact: Noun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inhabitants or occupants: Noun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doubtful; not sure: Adj.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or due from a parent/child relationship (son or daughter): Adj.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Game</dc:title>
  <dcterms:created xsi:type="dcterms:W3CDTF">2021-10-11T21:00:09Z</dcterms:created>
  <dcterms:modified xsi:type="dcterms:W3CDTF">2021-10-11T21:00:09Z</dcterms:modified>
</cp:coreProperties>
</file>