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several ingredients in a bowl and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by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less than 1/8 tablespoon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 liquid at 212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into thin pieces using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cool to 32 degrees F, store at 0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 foods to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 foods on rack above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lightly coat food with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cool foods to 40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straight in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run under cold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 dry substance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or chop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 foods with glossy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combo of dry and wet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combine several ingredienta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 skin with paring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into 1/2 inch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 solids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seed area from pome using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 int 1/4 inch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seal edge of double crust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remove green stem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remove seeds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Game</dc:title>
  <dcterms:created xsi:type="dcterms:W3CDTF">2021-10-11T20:59:10Z</dcterms:created>
  <dcterms:modified xsi:type="dcterms:W3CDTF">2021-10-11T20:59:10Z</dcterms:modified>
</cp:coreProperties>
</file>