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denial of freedom of speech or freedom of 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Obscenity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court order prohibiting public reporting on a case currently before the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Public forums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effort to censor a publication before it goes to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Equal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criminal corrections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Commercial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place, such as a park or street, where First Amendment expression rights are traditionally exercised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Procedural 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citizen’s right to right to fair access to the courts and to fair treatment in those courts. Generally, a right to fair treatment when government action affects a person’s interests.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Balancing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used by courts to protect basic freedoms by making sure that government does not violate a fundamental right without good reason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Penological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indefiniteness,uncertainty,imprecision; not clear or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Fighting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term applying to anything that is immoral,indecent, or loved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method used by courts to determine whether to restrict or punish expression based on its potential to cause immediate unlawful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Censorship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term applying to words spoken face to face that are so abusive that they are likely to cause an imminent fight between the speaker and the person spoken 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Incitement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speech that is directed at buying or selling of goods and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Substantive 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constitutional requirement of the fourteenth amendment that protects individuals against unlawful discrimination by government.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Vagueness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idea stated in the fifth and fourteenth amendments that every person involved in a legal dispute is entitled to a fair hearing or trial.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Prior restraint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used by judges to resolve legal issues by balancing the interests in conflict and deciding which i higher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Gag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</dc:title>
  <dcterms:created xsi:type="dcterms:W3CDTF">2021-10-11T21:00:46Z</dcterms:created>
  <dcterms:modified xsi:type="dcterms:W3CDTF">2021-10-11T21:00:46Z</dcterms:modified>
</cp:coreProperties>
</file>