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Game- Harrison Bergeron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Confused amazement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Carefully assessed, set, adjusted or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influence; to create an influence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match the timing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Alert attention, watchfulness; on alert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hindrance or obstruction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provides resistance, delay, or obstruction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crouch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counteract or cancel the outcome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shrink or flinch involuntarily, especially in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Game- Harrison Bergeron</dc:title>
  <dcterms:created xsi:type="dcterms:W3CDTF">2021-10-11T21:00:17Z</dcterms:created>
  <dcterms:modified xsi:type="dcterms:W3CDTF">2021-10-11T21:00:17Z</dcterms:modified>
</cp:coreProperties>
</file>