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 of inspecting enemy to gain knowledge/info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considered hurtful, ruinous, negative, and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promote growth/ development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starting to exist/develop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detection of enemy spying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splitting of the nucleus/atom into nuclei/lighter atoms, releasing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loads/unloads a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appease by concessions and/or conciliatory gestures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argue or strife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steep rugged cliff/rock</w:t>
            </w:r>
          </w:p>
        </w:tc>
      </w:tr>
    </w:tbl>
    <w:p>
      <w:pPr>
        <w:pStyle w:val="WordBankLarge"/>
      </w:pPr>
      <w:r>
        <w:t xml:space="preserve">   Pestilence    </w:t>
      </w:r>
      <w:r>
        <w:t xml:space="preserve">   Crag    </w:t>
      </w:r>
      <w:r>
        <w:t xml:space="preserve">   Fission    </w:t>
      </w:r>
      <w:r>
        <w:t xml:space="preserve">   Placate    </w:t>
      </w:r>
      <w:r>
        <w:t xml:space="preserve">   Nascent    </w:t>
      </w:r>
      <w:r>
        <w:t xml:space="preserve">   Stevedore    </w:t>
      </w:r>
      <w:r>
        <w:t xml:space="preserve">   Counterespionage     </w:t>
      </w:r>
      <w:r>
        <w:t xml:space="preserve">   Reconnaissance     </w:t>
      </w:r>
      <w:r>
        <w:t xml:space="preserve">   Contentious     </w:t>
      </w:r>
      <w:r>
        <w:t xml:space="preserve">   Foment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Game</dc:title>
  <dcterms:created xsi:type="dcterms:W3CDTF">2021-10-11T20:59:52Z</dcterms:created>
  <dcterms:modified xsi:type="dcterms:W3CDTF">2021-10-11T20:59:52Z</dcterms:modified>
</cp:coreProperties>
</file>