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Vocab:  "Gen"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killing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arise or come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pleasant or agreeable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heredity passed from parent to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born and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exceptional 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origin 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descendant or the descendants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earliest ancestor of 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of descent traced continuously from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relating to a class or 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that has common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polite,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authentic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  "Gen"</dc:title>
  <dcterms:created xsi:type="dcterms:W3CDTF">2021-10-11T21:03:27Z</dcterms:created>
  <dcterms:modified xsi:type="dcterms:W3CDTF">2021-10-11T21:03:27Z</dcterms:modified>
</cp:coreProperties>
</file>