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Get Some Facts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Detached,short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Gradually becoming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slow and solemn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moderately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loud the immediately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soft and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return to former speed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sadly,plaintively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 on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Gay,Marry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heavliy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Get Some Facts </dc:title>
  <dcterms:created xsi:type="dcterms:W3CDTF">2021-10-11T21:00:06Z</dcterms:created>
  <dcterms:modified xsi:type="dcterms:W3CDTF">2021-10-11T21:00:06Z</dcterms:modified>
</cp:coreProperties>
</file>