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Govt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power of the government is limited not absolute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that which cannot be given away or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for a republican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the rules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authority of a state/government is created by the consent of the its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guaranteed by the constitution where each branch has some measure of influence over other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Natures god may refer to god in deism that is used in the Declaration of Independence separate and equal station to which laws of nature and natures god entitles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Governments power and responsibilities are divided among and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governments excereise power over the same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people are chosen by a god to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Govt Search</dc:title>
  <dcterms:created xsi:type="dcterms:W3CDTF">2021-10-11T20:59:33Z</dcterms:created>
  <dcterms:modified xsi:type="dcterms:W3CDTF">2021-10-11T20:59:33Z</dcterms:modified>
</cp:coreProperties>
</file>