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Group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Synonym: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Synonym: Commitment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Synonym: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Antonym: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Antonym: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Antonym: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Antonym: Sensate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Antonym: 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Antonym: Blemish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Synonym: Idiocy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Antonym: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Antonym: Curable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Synonym: Provision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Synonym: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Synonym: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Synonym: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Antonym: Nonmarital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Synonym: Pretentious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Synonym: Preparatory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Antonym: Timorous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Group 3 Crossword</dc:title>
  <dcterms:created xsi:type="dcterms:W3CDTF">2021-10-11T20:59:17Z</dcterms:created>
  <dcterms:modified xsi:type="dcterms:W3CDTF">2021-10-11T20:59:17Z</dcterms:modified>
</cp:coreProperties>
</file>