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Group C: Ch. 21-30  Pay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sad, disappointed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incarcerated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excessively nervous or excited, agitated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intermittent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an oddly or unreal like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overwrought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impulse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ricocheted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that is visible to the eye to the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rebound from a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surrealistic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kept in prison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accomplice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steep, low, not deep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peripheral 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stopping and starting at intervals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impetus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heard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crestfallen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partner in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shallow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Group C: Ch. 21-30  Pay It Forward</dc:title>
  <dcterms:created xsi:type="dcterms:W3CDTF">2021-10-11T21:00:40Z</dcterms:created>
  <dcterms:modified xsi:type="dcterms:W3CDTF">2021-10-11T21:00:40Z</dcterms:modified>
</cp:coreProperties>
</file>