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HMWK #4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relaxed and unconcerned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phrase or opinion that is overused and betrays a lack of original thought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inspect in detail to determine their nature or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noisy, clamorous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result or consequence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act upon or to produce a change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fake or counterfiet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offensively strong smell; rancid, gross, vile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phrase or opinion that is overused and betrays a lack of original thought cliché walk by dragging one's feet along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without energy or life; weak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kindly, good, generous, or charitable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staying watchful and alert to danger or trouble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using too many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anger or irritate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HMWK #4</dc:title>
  <dcterms:created xsi:type="dcterms:W3CDTF">2021-10-11T20:59:47Z</dcterms:created>
  <dcterms:modified xsi:type="dcterms:W3CDTF">2021-10-11T20:59:47Z</dcterms:modified>
</cp:coreProperties>
</file>