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HMWK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producing much fruit or many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limited in extent, number, scope,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 a place that one previously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great number of persons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plentiful or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numerous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overabundance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 &amp;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showing that something is unworthy of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relief from work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consent to receive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lives a solitary life and tends to avoid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HMWK #5</dc:title>
  <dcterms:created xsi:type="dcterms:W3CDTF">2021-10-11T21:00:01Z</dcterms:created>
  <dcterms:modified xsi:type="dcterms:W3CDTF">2021-10-11T21:00:01Z</dcterms:modified>
</cp:coreProperties>
</file>