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Heat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public declaration of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idiotic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approaching a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conduct morally right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make something seem worthy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move with a series of rebounds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 or with short quick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sports arena with tiers of seats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votes cast for a candidate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  by carving or casting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used or intended to defend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direct or invite someone to move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understood by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arranged in a systematic way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deliver or collect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Heat</dc:title>
  <dcterms:created xsi:type="dcterms:W3CDTF">2021-10-11T21:00:39Z</dcterms:created>
  <dcterms:modified xsi:type="dcterms:W3CDTF">2021-10-11T21:00:39Z</dcterms:modified>
</cp:coreProperties>
</file>