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- Highly Illogical Behavior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"holographic" technology used within Star Trek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sudden uncontrollable fear or anxiety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breaking or separating easily into small thin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extreme or irrational fear of crowded spaces or enclosed public places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experience involving the apparent perception of something not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state or feeling of being jealous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ornamental structure in a pool or lake from which one or more jets of water are pumped into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sport of flying in a glider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outstanding or unique of its 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feeling of sadness or displeasure caused by the nonfulfillment of one's hopes or expectations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emtional anguish or grief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action of anticipating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being attracted to lumberjack looking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educational institution or establishment, in particular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subtance that has no fixed shape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- Highly Illogical Behavior</dc:title>
  <dcterms:created xsi:type="dcterms:W3CDTF">2021-10-11T20:56:14Z</dcterms:created>
  <dcterms:modified xsi:type="dcterms:W3CDTF">2021-10-11T20:56:14Z</dcterms:modified>
</cp:coreProperties>
</file>