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written quickly and which is difficult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writing that is considered religious.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Latin root meaning to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power to someone.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write into something, carve writing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original copy, often handwritten, of a play, novel piece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pay for a regularly published piece of writing such as a newspaper or magazine.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write for medicine, cure, 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 something completely.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Homework</dc:title>
  <dcterms:created xsi:type="dcterms:W3CDTF">2021-10-11T21:00:46Z</dcterms:created>
  <dcterms:modified xsi:type="dcterms:W3CDTF">2021-10-11T21:00:46Z</dcterms:modified>
</cp:coreProperties>
</file>