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I.S.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unsympathetic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 or lazy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highly unpleasant smell or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longing to be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synthetic resin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giggle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neat or tidy in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join with solder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something untidy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expression of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large in size or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hesitate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thrust or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amusement or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small pointed tool for piercing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I.S. Crossword Puzzle</dc:title>
  <dcterms:created xsi:type="dcterms:W3CDTF">2021-10-11T21:04:04Z</dcterms:created>
  <dcterms:modified xsi:type="dcterms:W3CDTF">2021-10-11T21:04:04Z</dcterms:modified>
</cp:coreProperties>
</file>